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6BF" w:rsidRDefault="00000000">
      <w:pPr>
        <w:pStyle w:val="Title"/>
      </w:pPr>
      <w:r>
        <w:t>Northwest District Training Conference</w:t>
      </w:r>
    </w:p>
    <w:p w:rsidR="00CA46BF" w:rsidRDefault="00000000">
      <w:pPr>
        <w:pStyle w:val="Heading1"/>
      </w:pPr>
      <w:r>
        <w:t>APPLICATION FOR DISTRICT FUNDING</w:t>
      </w:r>
    </w:p>
    <w:p w:rsidR="00CA46BF" w:rsidRDefault="00000000" w:rsidP="006F3CF1">
      <w:pPr>
        <w:spacing w:after="0"/>
      </w:pPr>
      <w:r>
        <w:t>Conference Dates: September 19–21, 2025</w:t>
      </w:r>
    </w:p>
    <w:p w:rsidR="00CA46BF" w:rsidRDefault="00000000" w:rsidP="006F3CF1">
      <w:pPr>
        <w:spacing w:after="0"/>
      </w:pPr>
      <w:r>
        <w:t>Location: Monarch Hotel, Clackamas, Oregon</w:t>
      </w:r>
    </w:p>
    <w:p w:rsidR="006F3CF1" w:rsidRDefault="006F3CF1" w:rsidP="006F3CF1">
      <w:pPr>
        <w:spacing w:after="0"/>
      </w:pPr>
    </w:p>
    <w:p w:rsidR="00CA46BF" w:rsidRDefault="00000000" w:rsidP="006F3CF1">
      <w:pPr>
        <w:pStyle w:val="Heading2"/>
        <w:spacing w:before="0"/>
      </w:pPr>
      <w:r>
        <w:t>Applicant Information</w:t>
      </w:r>
    </w:p>
    <w:p w:rsidR="003F1C38" w:rsidRPr="003F1C38" w:rsidRDefault="003F1C38" w:rsidP="006F3CF1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010"/>
      </w:tblGrid>
      <w:tr w:rsidR="00CA46BF">
        <w:tc>
          <w:tcPr>
            <w:tcW w:w="4320" w:type="dxa"/>
          </w:tcPr>
          <w:p w:rsidR="00CA46BF" w:rsidRDefault="00000000">
            <w:r>
              <w:t>Name:</w:t>
            </w:r>
            <w:r w:rsidR="004744C1">
              <w:t>_______________________________</w:t>
            </w:r>
          </w:p>
        </w:tc>
        <w:tc>
          <w:tcPr>
            <w:tcW w:w="4320" w:type="dxa"/>
          </w:tcPr>
          <w:p w:rsidR="00CA46BF" w:rsidRDefault="00000000">
            <w:r>
              <w:t>Date:</w:t>
            </w:r>
            <w:r w:rsidR="004744C1">
              <w:t>_______________</w:t>
            </w:r>
          </w:p>
        </w:tc>
      </w:tr>
      <w:tr w:rsidR="00CA46BF">
        <w:tc>
          <w:tcPr>
            <w:tcW w:w="4320" w:type="dxa"/>
          </w:tcPr>
          <w:p w:rsidR="00CA46BF" w:rsidRDefault="00000000">
            <w:r>
              <w:t>Auxiliary Unit:</w:t>
            </w:r>
            <w:r w:rsidR="004744C1">
              <w:t>_____________________</w:t>
            </w:r>
          </w:p>
        </w:tc>
        <w:tc>
          <w:tcPr>
            <w:tcW w:w="4320" w:type="dxa"/>
          </w:tcPr>
          <w:p w:rsidR="00CA46BF" w:rsidRDefault="00000000">
            <w:r>
              <w:t>Current Office:</w:t>
            </w:r>
            <w:r w:rsidR="004744C1">
              <w:t>_______________</w:t>
            </w:r>
          </w:p>
        </w:tc>
      </w:tr>
      <w:tr w:rsidR="00CA46BF">
        <w:tc>
          <w:tcPr>
            <w:tcW w:w="4320" w:type="dxa"/>
          </w:tcPr>
          <w:p w:rsidR="00CA46BF" w:rsidRDefault="00000000">
            <w:r>
              <w:t>Address:</w:t>
            </w:r>
            <w:r w:rsidR="004744C1">
              <w:t>____________________________________________</w:t>
            </w:r>
          </w:p>
        </w:tc>
        <w:tc>
          <w:tcPr>
            <w:tcW w:w="4320" w:type="dxa"/>
          </w:tcPr>
          <w:p w:rsidR="00CA46BF" w:rsidRDefault="00CA46BF"/>
        </w:tc>
      </w:tr>
      <w:tr w:rsidR="00CA46BF">
        <w:tc>
          <w:tcPr>
            <w:tcW w:w="4320" w:type="dxa"/>
          </w:tcPr>
          <w:p w:rsidR="00CA46BF" w:rsidRDefault="00000000">
            <w:r>
              <w:t>City, State,</w:t>
            </w:r>
            <w:r w:rsidR="00EA74A7">
              <w:t xml:space="preserve"> </w:t>
            </w:r>
            <w:r>
              <w:t>ZIP:</w:t>
            </w:r>
            <w:r w:rsidR="004744C1">
              <w:t>____________________________________</w:t>
            </w:r>
          </w:p>
        </w:tc>
        <w:tc>
          <w:tcPr>
            <w:tcW w:w="4320" w:type="dxa"/>
          </w:tcPr>
          <w:p w:rsidR="00CA46BF" w:rsidRDefault="00CA46BF"/>
        </w:tc>
      </w:tr>
      <w:tr w:rsidR="00CA46BF">
        <w:tc>
          <w:tcPr>
            <w:tcW w:w="4320" w:type="dxa"/>
          </w:tcPr>
          <w:p w:rsidR="00CA46BF" w:rsidRDefault="00000000">
            <w:r>
              <w:t>Phone:</w:t>
            </w:r>
            <w:r w:rsidR="004744C1">
              <w:t>_____________________</w:t>
            </w:r>
          </w:p>
        </w:tc>
        <w:tc>
          <w:tcPr>
            <w:tcW w:w="4320" w:type="dxa"/>
          </w:tcPr>
          <w:p w:rsidR="00CA46BF" w:rsidRDefault="00000000">
            <w:r>
              <w:t>Email:</w:t>
            </w:r>
            <w:r w:rsidR="004744C1">
              <w:t>___________________________</w:t>
            </w:r>
          </w:p>
        </w:tc>
      </w:tr>
      <w:tr w:rsidR="00CA46BF">
        <w:tc>
          <w:tcPr>
            <w:tcW w:w="4320" w:type="dxa"/>
          </w:tcPr>
          <w:p w:rsidR="00CA46BF" w:rsidRDefault="00000000">
            <w:r>
              <w:t>Years of Auxiliary Service:</w:t>
            </w:r>
            <w:r w:rsidR="004744C1">
              <w:t>___________</w:t>
            </w:r>
          </w:p>
        </w:tc>
        <w:tc>
          <w:tcPr>
            <w:tcW w:w="4320" w:type="dxa"/>
          </w:tcPr>
          <w:p w:rsidR="00CA46BF" w:rsidRPr="004744C1" w:rsidRDefault="00000000">
            <w:pPr>
              <w:rPr>
                <w:b/>
                <w:bCs/>
              </w:rPr>
            </w:pPr>
            <w:r>
              <w:t>Offices Held:</w:t>
            </w:r>
            <w:r w:rsidR="004744C1">
              <w:t>____________________</w:t>
            </w:r>
          </w:p>
        </w:tc>
      </w:tr>
    </w:tbl>
    <w:p w:rsidR="00CA46BF" w:rsidRDefault="00000000">
      <w:r>
        <w:t>Have you previously attended a District Training Conference? ☐ Yes ☐ No</w:t>
      </w:r>
    </w:p>
    <w:p w:rsidR="00CA46BF" w:rsidRDefault="00000000">
      <w:r>
        <w:t>If yes, which years? ___________________________</w:t>
      </w:r>
    </w:p>
    <w:p w:rsidR="00CA46BF" w:rsidRDefault="00000000">
      <w:pPr>
        <w:pStyle w:val="Heading2"/>
      </w:pPr>
      <w:r>
        <w:t>Conference Track Selection</w:t>
      </w:r>
    </w:p>
    <w:p w:rsidR="00BE2E84" w:rsidRPr="00BE2E84" w:rsidRDefault="00BE2E84" w:rsidP="00BE2E84"/>
    <w:p w:rsidR="00CA46BF" w:rsidRPr="004744C1" w:rsidRDefault="00000000">
      <w:pPr>
        <w:rPr>
          <w:b/>
          <w:bCs/>
        </w:rPr>
      </w:pPr>
      <w:r w:rsidRPr="004744C1">
        <w:rPr>
          <w:b/>
          <w:bCs/>
        </w:rPr>
        <w:t>Primary Track of Interest (Select ONE):</w:t>
      </w:r>
    </w:p>
    <w:p w:rsidR="00CA46BF" w:rsidRDefault="00000000">
      <w:r>
        <w:t>☐ Track 1: Growing the Auxiliary</w:t>
      </w:r>
    </w:p>
    <w:p w:rsidR="00CA46BF" w:rsidRDefault="00000000">
      <w:r>
        <w:t>☐ Track 2: Growing the Leader</w:t>
      </w:r>
    </w:p>
    <w:p w:rsidR="00CA46BF" w:rsidRDefault="00000000">
      <w:r>
        <w:t>☐ Track 3: Growing Program Skills</w:t>
      </w:r>
    </w:p>
    <w:p w:rsidR="00CA46BF" w:rsidRDefault="00000000">
      <w:r>
        <w:t>☐ Track 4: Growing Team Effectiveness</w:t>
      </w:r>
    </w:p>
    <w:p w:rsidR="00CA46BF" w:rsidRPr="002C28B4" w:rsidRDefault="00000000">
      <w:pPr>
        <w:rPr>
          <w:b/>
          <w:bCs/>
        </w:rPr>
      </w:pPr>
      <w:r w:rsidRPr="002C28B4">
        <w:rPr>
          <w:b/>
          <w:bCs/>
        </w:rPr>
        <w:t>Secondary Track of Interest (Select ONE):</w:t>
      </w:r>
    </w:p>
    <w:p w:rsidR="00CA46BF" w:rsidRDefault="00000000">
      <w:r>
        <w:t>☐ Track 1: Growing the Auxiliary</w:t>
      </w:r>
    </w:p>
    <w:p w:rsidR="00CA46BF" w:rsidRDefault="00000000">
      <w:r>
        <w:t>☐ Track 2: Growing the Leader</w:t>
      </w:r>
    </w:p>
    <w:p w:rsidR="00CA46BF" w:rsidRDefault="00000000">
      <w:r>
        <w:t>☐ Track 3: Growing Program Skills</w:t>
      </w:r>
    </w:p>
    <w:p w:rsidR="00CA46BF" w:rsidRDefault="00000000">
      <w:r>
        <w:t>☐ Track 4: Growing Team Effectiveness</w:t>
      </w:r>
    </w:p>
    <w:p w:rsidR="00CA46BF" w:rsidRDefault="00000000">
      <w:pPr>
        <w:pStyle w:val="Heading2"/>
      </w:pPr>
      <w:r>
        <w:lastRenderedPageBreak/>
        <w:t>Essay Questions</w:t>
      </w:r>
      <w:r w:rsidR="00070BC6">
        <w:t xml:space="preserve"> – Please attach a separate sheet with essay question answers</w:t>
      </w:r>
    </w:p>
    <w:p w:rsidR="00CA46BF" w:rsidRDefault="00000000">
      <w:r>
        <w:t>Please submit a short essay (500–1500 words) addressing the following prompts:</w:t>
      </w:r>
    </w:p>
    <w:p w:rsidR="00CA46BF" w:rsidRDefault="00000000">
      <w:r>
        <w:t>1. How will this training opportunity impact you?</w:t>
      </w:r>
    </w:p>
    <w:p w:rsidR="00CA46BF" w:rsidRDefault="00000000">
      <w:r>
        <w:t>Include: specific skills or knowledge gaps you aim to address; personal development areas you wish to strengthen; how your unique perspective or background benefits the Auxiliary.</w:t>
      </w:r>
    </w:p>
    <w:p w:rsidR="00CA46BF" w:rsidRDefault="00000000">
      <w:r>
        <w:t>2. How will this training opportunity impact your Flotilla/Division?</w:t>
      </w:r>
    </w:p>
    <w:p w:rsidR="00CA46BF" w:rsidRDefault="00000000">
      <w:r>
        <w:t>Include: three primary goals you hope to achieve; challenges your unit currently faces; how outcomes align with unit goals.</w:t>
      </w:r>
    </w:p>
    <w:p w:rsidR="00CA46BF" w:rsidRDefault="00000000">
      <w:r>
        <w:t>3. Implementation and Knowledge Transfer</w:t>
      </w:r>
    </w:p>
    <w:p w:rsidR="00CA46BF" w:rsidRDefault="00000000">
      <w:r>
        <w:t>Include: your plan to bring learnings back to your unit (training sessions, presentations, workshops); a timeline; how success will be measured.</w:t>
      </w:r>
    </w:p>
    <w:p w:rsidR="00CA46BF" w:rsidRDefault="00000000">
      <w:r>
        <w:t>4. Commitment to extending to entire membership</w:t>
      </w:r>
    </w:p>
    <w:p w:rsidR="00CA46BF" w:rsidRDefault="00000000">
      <w:r>
        <w:t>Include: how your attendance will contribute to strengthening leadership across the Auxiliary.</w:t>
      </w:r>
    </w:p>
    <w:p w:rsidR="00CA46BF" w:rsidRDefault="00000000">
      <w:pPr>
        <w:pStyle w:val="Heading2"/>
      </w:pPr>
      <w:r>
        <w:t>Unit Endorsement</w:t>
      </w:r>
    </w:p>
    <w:p w:rsidR="00CA46BF" w:rsidRDefault="00000000">
      <w:r>
        <w:t>Unit Commander Name: ___________________________________________</w:t>
      </w:r>
    </w:p>
    <w:p w:rsidR="00CA46BF" w:rsidRDefault="00000000">
      <w:r>
        <w:t>Signature: _________________________________     Date: _______________</w:t>
      </w:r>
    </w:p>
    <w:p w:rsidR="00CA46BF" w:rsidRDefault="00000000">
      <w:r>
        <w:t>Unit Command Statement (150–200 words):</w:t>
      </w:r>
    </w:p>
    <w:p w:rsidR="00CA46BF" w:rsidRDefault="00000000">
      <w:r>
        <w:t>Please describe why this applicant should receive orders to attend, including their potential for leadership, commitment to the Auxiliary, and ability to effectively implement training outcomes.</w:t>
      </w:r>
    </w:p>
    <w:p w:rsidR="00CA46BF" w:rsidRDefault="00000000">
      <w:pPr>
        <w:pStyle w:val="Heading2"/>
      </w:pPr>
      <w:r>
        <w:t>Commitment Requirements</w:t>
      </w:r>
    </w:p>
    <w:p w:rsidR="00CA46BF" w:rsidRDefault="00000000">
      <w:r>
        <w:t>By signing below, I commit to:</w:t>
      </w:r>
    </w:p>
    <w:p w:rsidR="00CA46BF" w:rsidRDefault="00000000">
      <w:r>
        <w:t>• Attend all scheduled conference sessions in my selected tracks</w:t>
      </w:r>
    </w:p>
    <w:p w:rsidR="00CA46BF" w:rsidRDefault="00000000">
      <w:r>
        <w:t>• Submit a post-conference report within 30 days of return</w:t>
      </w:r>
    </w:p>
    <w:p w:rsidR="00CA46BF" w:rsidRDefault="00000000">
      <w:r>
        <w:t>• Conduct at least one training session for my unit within 60 days</w:t>
      </w:r>
    </w:p>
    <w:p w:rsidR="00CA46BF" w:rsidRDefault="00000000">
      <w:r>
        <w:t>• Participate in follow-up surveys to measure impact</w:t>
      </w:r>
    </w:p>
    <w:p w:rsidR="00CA46BF" w:rsidRDefault="00000000">
      <w:r>
        <w:t>• Serve as a mentor for future recipients</w:t>
      </w:r>
    </w:p>
    <w:p w:rsidR="00CA46BF" w:rsidRDefault="00000000">
      <w:r>
        <w:t>Applicant Signature: ___________________________     Date: _______________</w:t>
      </w:r>
    </w:p>
    <w:p w:rsidR="00070BC6" w:rsidRDefault="00070BC6" w:rsidP="00070BC6">
      <w:pPr>
        <w:pStyle w:val="Heading2"/>
        <w:spacing w:before="0"/>
      </w:pPr>
    </w:p>
    <w:p w:rsidR="00CA46BF" w:rsidRDefault="00000000" w:rsidP="00070BC6">
      <w:pPr>
        <w:pStyle w:val="Heading2"/>
        <w:spacing w:before="0"/>
      </w:pPr>
      <w:r>
        <w:t>Submission Requirements</w:t>
      </w:r>
    </w:p>
    <w:p w:rsidR="00CA46BF" w:rsidRDefault="00000000">
      <w:r>
        <w:t>Application Deadline: 15 August 2025</w:t>
      </w:r>
    </w:p>
    <w:p w:rsidR="00CA46BF" w:rsidRDefault="00000000">
      <w:r>
        <w:t>Submit completed application to: Klaas.nijhuis@cgauxnet.us</w:t>
      </w:r>
    </w:p>
    <w:p w:rsidR="00CA46BF" w:rsidRDefault="00000000">
      <w:r>
        <w:t>Required Supporting Documents:</w:t>
      </w:r>
    </w:p>
    <w:p w:rsidR="00CA46BF" w:rsidRDefault="00000000">
      <w:r>
        <w:t>• Current unit roster showing applicant’s active membership</w:t>
      </w:r>
    </w:p>
    <w:p w:rsidR="00CA46BF" w:rsidRDefault="00000000">
      <w:r>
        <w:t>• Letters of recommendation (2 maximum, optional)</w:t>
      </w:r>
    </w:p>
    <w:p w:rsidR="00CA46BF" w:rsidRDefault="00000000">
      <w:pPr>
        <w:pStyle w:val="Heading2"/>
      </w:pPr>
      <w:r>
        <w:t>Selection Timeline</w:t>
      </w:r>
    </w:p>
    <w:p w:rsidR="00CA46BF" w:rsidRDefault="00000000">
      <w:r>
        <w:t>• Applications Due: 15 August 2025</w:t>
      </w:r>
    </w:p>
    <w:p w:rsidR="00CA46BF" w:rsidRDefault="00000000">
      <w:r>
        <w:t>• Interviews (if required): 17–23 August 2025</w:t>
      </w:r>
    </w:p>
    <w:p w:rsidR="00CA46BF" w:rsidRDefault="00000000">
      <w:r>
        <w:t>• Order Notifications: 25 August 2025</w:t>
      </w:r>
    </w:p>
    <w:p w:rsidR="00CA46BF" w:rsidRDefault="00000000">
      <w:r>
        <w:t>• Conference Dates: 19–21 September 2025</w:t>
      </w:r>
    </w:p>
    <w:sectPr w:rsidR="00CA46BF" w:rsidSect="00070BC6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8330428">
    <w:abstractNumId w:val="8"/>
  </w:num>
  <w:num w:numId="2" w16cid:durableId="732892787">
    <w:abstractNumId w:val="6"/>
  </w:num>
  <w:num w:numId="3" w16cid:durableId="1514765754">
    <w:abstractNumId w:val="5"/>
  </w:num>
  <w:num w:numId="4" w16cid:durableId="1431700781">
    <w:abstractNumId w:val="4"/>
  </w:num>
  <w:num w:numId="5" w16cid:durableId="1678772589">
    <w:abstractNumId w:val="7"/>
  </w:num>
  <w:num w:numId="6" w16cid:durableId="1723669946">
    <w:abstractNumId w:val="3"/>
  </w:num>
  <w:num w:numId="7" w16cid:durableId="1439640427">
    <w:abstractNumId w:val="2"/>
  </w:num>
  <w:num w:numId="8" w16cid:durableId="2140802055">
    <w:abstractNumId w:val="1"/>
  </w:num>
  <w:num w:numId="9" w16cid:durableId="169707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0BC6"/>
    <w:rsid w:val="0015074B"/>
    <w:rsid w:val="0029639D"/>
    <w:rsid w:val="002A30D0"/>
    <w:rsid w:val="002C28B4"/>
    <w:rsid w:val="00312626"/>
    <w:rsid w:val="00326F90"/>
    <w:rsid w:val="003F1C38"/>
    <w:rsid w:val="004744C1"/>
    <w:rsid w:val="00594724"/>
    <w:rsid w:val="006F3CF1"/>
    <w:rsid w:val="008E3482"/>
    <w:rsid w:val="00AA1D8D"/>
    <w:rsid w:val="00B47730"/>
    <w:rsid w:val="00BE2E84"/>
    <w:rsid w:val="00C41092"/>
    <w:rsid w:val="00C761C9"/>
    <w:rsid w:val="00CA46BF"/>
    <w:rsid w:val="00CB0664"/>
    <w:rsid w:val="00EA74A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9A348"/>
  <w14:defaultImageDpi w14:val="300"/>
  <w15:docId w15:val="{92263838-5443-2749-96DD-C2E3414B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Joe Giammona</cp:lastModifiedBy>
  <cp:revision>4</cp:revision>
  <dcterms:created xsi:type="dcterms:W3CDTF">2025-07-13T14:31:00Z</dcterms:created>
  <dcterms:modified xsi:type="dcterms:W3CDTF">2025-07-13T14:31:00Z</dcterms:modified>
  <cp:category/>
</cp:coreProperties>
</file>